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如何购买放心房  购房者的法律盾牌</w:t>
      </w:r>
    </w:p>
    <w:p>
      <w:r>
        <w:rPr>
          <w:rFonts w:ascii="宋体" w:hAnsi="宋体" w:eastAsia="宋体"/>
          <w:sz w:val="24"/>
        </w:rPr>
        <w:t>周德田，康建灿编著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如何购买放心房  购房者的法律盾牌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周德田，康建灿编著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本书出售、求购地址：https://www.jiaokey.com/book/detail/12232246.html</w:t>
      </w:r>
    </w:p>
    <w:p>
      <w:r>
        <w:t>更多相关图书推荐：https://www.jiaokey.com</w:t>
      </w:r>
    </w:p>
    <w:p>
      <w:r>
        <w:t>周德田，康建灿编著 其他作品：https://www.jiaokey.com/tag/周德田，康建灿编著.html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关键词搜索：https://www.jiaokey.com/tag/如何购买放心房  购房者的法律盾牌.html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