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伊索寓言故事精选  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伊索寓言故事精选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本书出售、求购地址：https://www.jiaokey.com/book/detail/12232242.html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关键词搜索：https://www.jiaokey.com/tag/伊索寓言故事精选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