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美国对外经济制裁问题研究  当代国际经济关系政治化的个案分析</w:t>
      </w:r>
    </w:p>
    <w:p>
      <w:r>
        <w:rPr>
          <w:rFonts w:ascii="宋体" w:hAnsi="宋体" w:eastAsia="宋体"/>
          <w:sz w:val="24"/>
        </w:rPr>
        <w:t>柳剑平，刘威著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美国对外经济制裁问题研究  当代国际经济关系政治化的个案分析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柳剑平，刘威著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本书出售、求购地址：https://www.jiaokey.com/book/detail/12232238.html</w:t>
      </w:r>
    </w:p>
    <w:p>
      <w:r>
        <w:t>更多相关图书推荐：https://www.jiaokey.com</w:t>
      </w:r>
    </w:p>
    <w:p>
      <w:r>
        <w:t>柳剑平，刘威著 其他作品：https://www.jiaokey.com/tag/柳剑平，刘威著.html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关键词搜索：https://www.jiaokey.com/tag/美国对外经济制裁问题研究  当代国际经济关系政治化的个案分析.html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