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大学生成功秘诀  第4版</w:t>
      </w:r>
    </w:p>
    <w:p>
      <w:r>
        <w:t>作者：（美）（Sharon K.Ferrett）沙龙·K·费里特；顾肃，王嘉译编</w:t>
      </w:r>
    </w:p>
    <w:p>
      <w:r>
        <w:t>出版社：北京：中国人民大学出版社</w:t>
      </w:r>
    </w:p>
    <w:p>
      <w:r>
        <w:t>出版日期：2009</w:t>
      </w:r>
    </w:p>
    <w:p>
      <w:r>
        <w:t>总页数：552</w:t>
      </w:r>
    </w:p>
    <w:p>
      <w:r>
        <w:t>更多请访问教客网: www.jiaokey.com</w:t>
      </w:r>
    </w:p>
    <w:p>
      <w:r>
        <w:t>追求卓越  大学生成功秘诀  第4版 评论地址：https://www.jiaokey.com/book/detail/12232231.html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