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书名：心态决定生老病死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心态决定生老病死 评论地址：https://www.jiaokey.com/book/detail/12232228.html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