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情罪：泰蕾丝说性</w:t>
      </w:r>
    </w:p>
    <w:p>
      <w:r>
        <w:rPr>
          <w:rFonts w:ascii="宋体" w:hAnsi="宋体" w:eastAsia="宋体"/>
          <w:sz w:val="24"/>
        </w:rPr>
        <w:t>（法）萨德，布瓦耶·阿尔让著；李恒基，微谷译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情罪：泰蕾丝说性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（法）萨德，布瓦耶·阿尔让著；李恒基，微谷译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本书出售、求购地址：https://www.jiaokey.com/book/detail/12232156.html</w:t>
      </w:r>
    </w:p>
    <w:p>
      <w:r>
        <w:t>更多相关图书推荐：https://www.jiaokey.com</w:t>
      </w:r>
    </w:p>
    <w:p>
      <w:r>
        <w:t>（法）萨德，布瓦耶·阿尔让著；李恒基，微谷译 其他作品：https://www.jiaokey.com/tag/（法）萨德，布瓦耶·阿尔让著；李恒基，微谷译.html</w:t>
      </w:r>
    </w:p>
    <w:p>
      <w:r>
        <w:t>时代文艺出版社 出版图书：https://www.jiaokey.com/tag/时代文艺出版社.html</w:t>
      </w:r>
    </w:p>
    <w:p>
      <w:r>
        <w:t>关键词搜索：https://www.jiaokey.com/tag/情罪：泰蕾丝说性.html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