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百分之百纯棉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百分之百纯棉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本书出售、求购地址：https://www.jiaokey.com/book/detail/12232126.html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关键词搜索：https://www.jiaokey.com/tag/百分之百纯棉.html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