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书名：超8米厘电影</w:t>
      </w:r>
    </w:p>
    <w:p>
      <w:r>
        <w:t>作者:王文编著</w:t>
      </w:r>
    </w:p>
    <w:p>
      <w:r>
        <w:t>出版社:万里书店,1977.04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超8米厘电影评论地址：https://www.jiaokey.com/book/detail/12232074.html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