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书名：当代流行歌曲100首赏析</w:t>
      </w:r>
    </w:p>
    <w:p>
      <w:r>
        <w:t>作者：刘长青著</w:t>
      </w:r>
    </w:p>
    <w:p>
      <w:r>
        <w:t>出版社：盘锦市诗词楹联学会</w:t>
      </w:r>
    </w:p>
    <w:p>
      <w:r>
        <w:t>出版日期：1992.11</w:t>
      </w:r>
    </w:p>
    <w:p>
      <w:r>
        <w:t>总页数：205</w:t>
      </w:r>
    </w:p>
    <w:p>
      <w:r>
        <w:t>更多请访问教客网: www.jiaokey.com</w:t>
      </w:r>
    </w:p>
    <w:p>
      <w:r>
        <w:t>当代流行歌曲100首赏析 评论地址：https://www.jiaokey.com/book/detail/12232056.html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