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库兹涅茨桥  第1部</w:t>
      </w:r>
    </w:p>
    <w:p>
      <w:r>
        <w:rPr>
          <w:rFonts w:ascii="宋体" w:hAnsi="宋体" w:eastAsia="宋体"/>
          <w:sz w:val="24"/>
        </w:rPr>
        <w:t>（苏）萨·丹古洛夫著；史峨学译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库兹涅茨桥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（苏）萨·丹古洛夫著；史峨学译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本书出售、求购地址：https://www.jiaokey.com/book/detail/12232030.html</w:t>
      </w:r>
    </w:p>
    <w:p>
      <w:r>
        <w:t>更多相关图书推荐：https://www.jiaokey.com</w:t>
      </w:r>
    </w:p>
    <w:p>
      <w:r>
        <w:t>（苏）萨·丹古洛夫著；史峨学译 其他作品：https://www.jiaokey.com/tag/（苏）萨·丹古洛夫著；史峨学译.html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关键词搜索：https://www.jiaokey.com/tag/库兹涅茨桥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