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英国语言文学论集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英国语言文学论集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本书出售、求购地址：https://www.jiaokey.com/book/detail/12231991.html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南京大学学报编辑部 出版图书：https://www.jiaokey.com/tag/南京大学学报编辑部.html</w:t>
      </w:r>
    </w:p>
    <w:p>
      <w:r>
        <w:t>关键词搜索：https://www.jiaokey.com/tag/英国语言文学论集.html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