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伟大的军队 光荣的战士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伟大的军队 光荣的战士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本书出售、求购地址：https://www.jiaokey.com/book/detail/12231983.html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关键词搜索：https://www.jiaokey.com/tag/伟大的军队 光荣的战士.html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