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考考您的智力系列  4  推理找答案</w:t>
      </w:r>
    </w:p>
    <w:p>
      <w:r>
        <w:rPr>
          <w:rFonts w:ascii="宋体" w:hAnsi="宋体" w:eastAsia="宋体"/>
          <w:sz w:val="24"/>
        </w:rPr>
        <w:t>沈安等编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考考您的智力系列  4  推理找答案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本书出售、求购地址：https://www.jiaokey.com/book/detail/12231955.html</w:t>
      </w:r>
    </w:p>
    <w:p>
      <w:r>
        <w:t>更多相关图书推荐：https://www.jiaokey.com</w:t>
      </w:r>
    </w:p>
    <w:p>
      <w:r>
        <w:t>沈安等编 其他作品：https://www.jiaokey.com/tag/沈安等编.html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关键词搜索：https://www.jiaokey.com/tag/考考您的智力系列  4  推理找答案.html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