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理想·奉献·奋进  共产党员专家赞</w:t>
      </w:r>
    </w:p>
    <w:p>
      <w:r>
        <w:rPr>
          <w:rFonts w:ascii="宋体" w:hAnsi="宋体" w:eastAsia="宋体"/>
          <w:sz w:val="24"/>
        </w:rPr>
        <w:t>中共中央组织部知识分子工作办公室编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理想·奉献·奋进  共产党员专家赞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中共中央组织部知识分子工作办公室编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模范共产党员(学科: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本书出售、求购地址：https://www.jiaokey.com/book/detail/12231949.html</w:t>
      </w:r>
    </w:p>
    <w:p>
      <w:r>
        <w:t>更多相关图书推荐：https://www.jiaokey.com</w:t>
      </w:r>
    </w:p>
    <w:p>
      <w:r>
        <w:t>中共中央组织部知识分子工作办公室编 其他作品：https://www.jiaokey.com/tag/中共中央组织部知识分子工作办公室编.html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关键词搜索：https://www.jiaokey.com/tag/报告文学(地点: 中国 年代: 现代 学科: 选集) 模范共产党员(学科: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