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城市设计的环境伦理学</w:t>
      </w:r>
    </w:p>
    <w:p>
      <w:r>
        <w:rPr>
          <w:rFonts w:ascii="宋体" w:hAnsi="宋体" w:eastAsia="宋体"/>
          <w:sz w:val="24"/>
        </w:rPr>
        <w:t>（美）吉迪恩·S·格兰尼（Gideon S.Golany）著；张 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城市设计的环境伦理学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（美）吉迪恩·S·格兰尼（Gideon S.Golany）著；张 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本书出售、求购地址：https://www.jiaokey.com/book/detail/12231944.html</w:t>
      </w:r>
    </w:p>
    <w:p>
      <w:r>
        <w:t>更多相关图书推荐：https://www.jiaokey.com</w:t>
      </w:r>
    </w:p>
    <w:p>
      <w:r>
        <w:t>（美）吉迪恩·S·格兰尼（Gideon S.Golany）著；张 哲译 其他作品：https://www.jiaokey.com/tag/（美）吉迪恩·S·格兰尼（Gideon S.Golany）著；张 哲译.html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关键词搜索：https://www.jiaokey.com/tag/城市设计的环境伦理学.html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