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新魅力甲克精品廊</w:t>
      </w:r>
    </w:p>
    <w:p>
      <w:r>
        <w:rPr>
          <w:rFonts w:ascii="宋体" w:hAnsi="宋体" w:eastAsia="宋体"/>
          <w:sz w:val="24"/>
        </w:rPr>
        <w:t>吴超群，喻景春，邵晓文等编译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新魅力甲克精品廊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吴超群，喻景春，邵晓文等编译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本书出售、求购地址：https://www.jiaokey.com/book/detail/12231898.html</w:t>
      </w:r>
    </w:p>
    <w:p>
      <w:r>
        <w:t>更多相关图书推荐：https://www.jiaokey.com</w:t>
      </w:r>
    </w:p>
    <w:p>
      <w:r>
        <w:t>吴超群，喻景春，邵晓文等编译 其他作品：https://www.jiaokey.com/tag/吴超群，喻景春，邵晓文等编译.html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关键词搜索：https://www.jiaokey.com/tag/新魅力甲克精品廊.html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