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书名：迷你青春装  款式、裁剪</w:t>
      </w:r>
    </w:p>
    <w:p>
      <w:r>
        <w:t>作者：贺定君等著</w:t>
      </w:r>
    </w:p>
    <w:p>
      <w:r>
        <w:t>出版社：福州：福建科学技术出版社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迷你青春装  款式、裁剪 评论地址：https://www.jiaokey.com/book/detail/12231896.html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