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沈阳广播电视教育学会2002年学术年会优秀论文汇编</w:t>
      </w:r>
    </w:p>
    <w:p>
      <w:r>
        <w:rPr>
          <w:rFonts w:ascii="宋体" w:hAnsi="宋体" w:eastAsia="宋体"/>
          <w:sz w:val="24"/>
        </w:rPr>
        <w:t>曾涛，张连璞主编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3189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沈阳广播电视教育学会2002年学术年会优秀论文汇编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曾涛，张连璞主编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广播电视教育-中国-文集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本书出售、求购地址：https://www.jiaokey.com/book/detail/12231890.html</w:t>
      </w:r>
    </w:p>
    <w:p>
      <w:r>
        <w:t>更多相关图书推荐：https://www.jiaokey.com</w:t>
      </w:r>
    </w:p>
    <w:p>
      <w:r>
        <w:t>曾涛，张连璞主编 其他作品：https://www.jiaokey.com/tag/曾涛，张连璞主编.html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关键词搜索：https://www.jiaokey.com/tag/广播电视教育-中国-文集.html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