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作者：张素竹，王志霞编写</w:t>
      </w:r>
    </w:p>
    <w:p>
      <w:r>
        <w:t>出版社：沈阳：辽宁科学技术出版社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建筑工程制图 评论地址：https://www.jiaokey.com/book/detail/12231887.html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