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走向跨国公司之路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走向跨国公司之路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中外合资经营-企业管理 企业管理-中外合资经营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本书出售、求购地址：https://www.jiaokey.com/book/detail/12231879.html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关键词搜索：https://www.jiaokey.com/tag/中外合资经营-企业管理 企业管理-中外合资经营.html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