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酒水知识与鸡尾酒的调制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酒水知识与鸡尾酒的调制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本书出售、求购地址：https://www.jiaokey.com/book/detail/12231873.html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关键词搜索：https://www.jiaokey.com/tag/酒水知识与鸡尾酒的调制.html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