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书名：老年人药物治疗学</w:t>
      </w:r>
    </w:p>
    <w:p>
      <w:r>
        <w:t>作者：（美）康拉德（K.A.Conrad），（美）布雷斯勒（R.Bressler）著；雷集瑞等编译</w:t>
      </w:r>
    </w:p>
    <w:p>
      <w:r>
        <w:t>出版社：广州：广东科技出版社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老年人药物治疗学 评论地址：https://www.jiaokey.com/book/detail/12231825.html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