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书名：航海实操评估I 航次计划、海上搜救与海事案例分析</w:t>
      </w:r>
    </w:p>
    <w:p>
      <w:r>
        <w:t>作者：张吉平，贾绪智，杨林家等主编</w:t>
      </w:r>
    </w:p>
    <w:p>
      <w:r>
        <w:t>出版社：大连：大连海事大学出版社</w:t>
      </w:r>
    </w:p>
    <w:p>
      <w:r>
        <w:t>出版日期：2004.11</w:t>
      </w:r>
    </w:p>
    <w:p>
      <w:r>
        <w:t>总页数：166</w:t>
      </w:r>
    </w:p>
    <w:p>
      <w:r>
        <w:t>更多请访问教客网: www.jiaokey.com</w:t>
      </w:r>
    </w:p>
    <w:p>
      <w:r>
        <w:t>航海实操评估I 航次计划、海上搜救与海事案例分析 评论地址：https://www.jiaokey.com/book/detail/12231823.html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