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书名：海上作业多用途工作船自动控制系统</w:t>
      </w:r>
    </w:p>
    <w:p>
      <w:r>
        <w:t>作者：孟宪尧，韩新洁，白广来等编著</w:t>
      </w:r>
    </w:p>
    <w:p>
      <w:r>
        <w:t>出版社：大连：大连海事大学出版社</w:t>
      </w:r>
    </w:p>
    <w:p>
      <w:r>
        <w:t>出版日期：2004.11</w:t>
      </w:r>
    </w:p>
    <w:p>
      <w:r>
        <w:t>总页数：176</w:t>
      </w:r>
    </w:p>
    <w:p>
      <w:r>
        <w:t>更多请访问教客网: www.jiaokey.com</w:t>
      </w:r>
    </w:p>
    <w:p>
      <w:r>
        <w:t>海上作业多用途工作船自动控制系统 评论地址：https://www.jiaokey.com/book/detail/12231822.html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