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开在枪口的鲜花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开在枪口的鲜花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本书出售、求购地址：https://www.jiaokey.com/book/detail/12231737.html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关键词搜索：https://www.jiaokey.com/tag/开在枪口的鲜花.html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