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中  线性代数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中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本书出售、求购地址：https://www.jiaokey.com/book/detail/12231728.html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关键词搜索：https://www.jiaokey.com/tag/经济数学基础  中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