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中国大侦探</w:t>
      </w:r>
    </w:p>
    <w:p>
      <w:r>
        <w:rPr>
          <w:rFonts w:ascii="宋体" w:hAnsi="宋体" w:eastAsia="宋体"/>
          <w:sz w:val="24"/>
        </w:rPr>
        <w:t>李良杰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7227006980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本书通过诸多案例描述了中国当今大侦探-乐人丰高超的侦破手段与技巧。</w:t>
      </w:r>
    </w:p>
    <w:p/>
    <w:p>
      <w:r>
        <w:t>本书出售、求购地址：https://www.jiaokey.com/book/detail/12231684.html</w:t>
      </w:r>
    </w:p>
    <w:p>
      <w:r>
        <w:t>更多当代作品（1949年~）图书推荐：https://www.jiaokey.com</w:t>
      </w:r>
    </w:p>
    <w:p>
      <w:r>
        <w:t>李良杰 其他作品：https://www.jiaokey.com/tag/李良杰.html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关键词搜索：https://www.jiaokey.com/tag/侦探小说-中国-现代-长篇小说-中国-现代.html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