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凶犯就在你身边  特案要案纪实</w:t>
      </w:r>
    </w:p>
    <w:p>
      <w:r>
        <w:rPr>
          <w:rFonts w:ascii="宋体" w:hAnsi="宋体" w:eastAsia="宋体"/>
          <w:sz w:val="24"/>
        </w:rPr>
        <w:t>裘永进，袁小萍著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凶犯就在你身边  特案要案纪实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裘永进，袁小萍著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本书出售、求购地址：https://www.jiaokey.com/book/detail/12231658.html</w:t>
      </w:r>
    </w:p>
    <w:p>
      <w:r>
        <w:t>更多相关图书推荐：https://www.jiaokey.com</w:t>
      </w:r>
    </w:p>
    <w:p>
      <w:r>
        <w:t>裘永进，袁小萍著 其他作品：https://www.jiaokey.com/tag/裘永进，袁小萍著.html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关键词搜索：https://www.jiaokey.com/tag/凶犯就在你身边  特案要案纪实.html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