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书名：实用经济法学</w:t>
      </w:r>
    </w:p>
    <w:p>
      <w:r>
        <w:t>作者：陈建发，左平凡主编</w:t>
      </w:r>
    </w:p>
    <w:p>
      <w:r>
        <w:t>出版社：沈阳：东北大学出版社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实用经济法学 评论地址：https://www.jiaokey.com/book/detail/12231638.html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