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书名：中国的脊梁  建国40年全国著名工人劳模风采录</w:t>
      </w:r>
    </w:p>
    <w:p>
      <w:r>
        <w:t>作者：徐凡编</w:t>
      </w:r>
    </w:p>
    <w:p>
      <w:r>
        <w:t>出版社：沈阳：沈阳出版社</w:t>
      </w:r>
    </w:p>
    <w:p>
      <w:r>
        <w:t>出版日期：1990.08</w:t>
      </w:r>
    </w:p>
    <w:p>
      <w:r>
        <w:t>总页数：342</w:t>
      </w:r>
    </w:p>
    <w:p>
      <w:r>
        <w:t>更多请访问教客网: www.jiaokey.com</w:t>
      </w:r>
    </w:p>
    <w:p>
      <w:r>
        <w:t>中国的脊梁  建国40年全国著名工人劳模风采录 评论地址：https://www.jiaokey.com/book/detail/12231605.html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