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植物保护名称词典  拉中韩日英文对照</w:t>
      </w:r>
    </w:p>
    <w:p>
      <w:r>
        <w:rPr>
          <w:rFonts w:ascii="宋体" w:hAnsi="宋体" w:eastAsia="宋体"/>
          <w:sz w:val="24"/>
        </w:rPr>
        <w:t>许泳峰，（韩国）许祥万，（日本）竹内安智主编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植物保护名称词典  拉中韩日英文对照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许泳峰，（韩国）许祥万，（日本）竹内安智主编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本书出售、求购地址：https://www.jiaokey.com/book/detail/12231590.html</w:t>
      </w:r>
    </w:p>
    <w:p>
      <w:r>
        <w:t>更多相关图书推荐：https://www.jiaokey.com</w:t>
      </w:r>
    </w:p>
    <w:p>
      <w:r>
        <w:t>许泳峰，（韩国）许祥万，（日本）竹内安智主编 其他作品：https://www.jiaokey.com/tag/许泳峰，（韩国）许祥万，（日本）竹内安智主编.html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关键词搜索：https://www.jiaokey.com/tag/植物保护名称词典  拉中韩日英文对照.html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