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中国上市公司融资结构与融资偏好的研究</w:t>
      </w:r>
    </w:p>
    <w:p>
      <w:r>
        <w:rPr>
          <w:rFonts w:ascii="宋体" w:hAnsi="宋体" w:eastAsia="宋体"/>
          <w:sz w:val="24"/>
        </w:rPr>
        <w:t>刘培华著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中国上市公司融资结构与融资偏好的研究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融资 学科: 研究 地点: 中国) 股份有限公司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本书出售、求购地址：https://www.jiaokey.com/book/detail/12231585.html</w:t>
      </w:r>
    </w:p>
    <w:p>
      <w:r>
        <w:t>更多相关图书推荐：https://www.jiaokey.com</w:t>
      </w:r>
    </w:p>
    <w:p>
      <w:r>
        <w:t>刘培华著 其他作品：https://www.jiaokey.com/tag/刘培华著.html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关键词搜索：https://www.jiaokey.com/tag/股份有限公司(学科: 融资 学科: 研究 地点: 中国) 股份有限公司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