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书名：法学论文写作指南</w:t>
      </w:r>
    </w:p>
    <w:p>
      <w:r>
        <w:t>作者：张永苏等编</w:t>
      </w:r>
    </w:p>
    <w:p>
      <w:r>
        <w:t>出版社：沈阳：辽宁人民出版社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法学论文写作指南 评论地址：https://www.jiaokey.com/book/detail/12231582.html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