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新时期党支部工作手册</w:t>
      </w:r>
    </w:p>
    <w:p>
      <w:r>
        <w:rPr>
          <w:rFonts w:ascii="宋体" w:hAnsi="宋体" w:eastAsia="宋体"/>
          <w:sz w:val="24"/>
        </w:rPr>
        <w:t>李闻，艾广明，高士彬等编著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李闻，艾广明，高士彬等编著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本书出售、求购地址：https://www.jiaokey.com/book/detail/12231573.html</w:t>
      </w:r>
    </w:p>
    <w:p>
      <w:r>
        <w:t>更多相关图书推荐：https://www.jiaokey.com</w:t>
      </w:r>
    </w:p>
    <w:p>
      <w:r>
        <w:t>李闻，艾广明，高士彬等编著 其他作品：https://www.jiaokey.com/tag/李闻，艾广明，高士彬等编著.html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关键词搜索：https://www.jiaokey.com/tag/新时期党支部工作手册.html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