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书名：萨尔浒我心上的明珠  常氏父女音乐作品集</w:t>
      </w:r>
    </w:p>
    <w:p>
      <w:r>
        <w:t>作者：常葆恕，常杰，常伟等作</w:t>
      </w:r>
    </w:p>
    <w:p>
      <w:r>
        <w:t>出版社：沈阳：春风文艺出版社</w:t>
      </w:r>
    </w:p>
    <w:p>
      <w:r>
        <w:t>出版日期：1997.10</w:t>
      </w:r>
    </w:p>
    <w:p>
      <w:r>
        <w:t>总页数：201</w:t>
      </w:r>
    </w:p>
    <w:p>
      <w:r>
        <w:t>更多请访问教客网: www.jiaokey.com</w:t>
      </w:r>
    </w:p>
    <w:p>
      <w:r>
        <w:t>萨尔浒我心上的明珠  常氏父女音乐作品集 评论地址：https://www.jiaokey.com/book/detail/12231564.html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