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书名：高效消能工</w:t>
      </w:r>
    </w:p>
    <w:p>
      <w:r>
        <w:t>作者：倪汉根著</w:t>
      </w:r>
    </w:p>
    <w:p>
      <w:r>
        <w:t>出版社：大连:大连理工大学出版社,2000.10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高效消能工 评论地址：https://www.jiaokey.com/book/detail/12231547.html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