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弹指惊雷侠客行  港派新武侠小说面面观</w:t>
      </w:r>
    </w:p>
    <w:p>
      <w:r>
        <w:rPr>
          <w:rFonts w:ascii="宋体" w:hAnsi="宋体" w:eastAsia="宋体"/>
          <w:sz w:val="24"/>
        </w:rPr>
        <w:t>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弹指惊雷侠客行  港派新武侠小说面面观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本书出售、求购地址：https://www.jiaokey.com/book/detail/12231517.html</w:t>
      </w:r>
    </w:p>
    <w:p>
      <w:r>
        <w:t>更多相关图书推荐：https://www.jiaokey.com</w:t>
      </w:r>
    </w:p>
    <w:p>
      <w:r>
        <w:t>方志远著 其他作品：https://www.jiaokey.com/tag/方志远著.html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关键词搜索：https://www.jiaokey.com/tag/弹指惊雷侠客行  港派新武侠小说面面观.html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