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书名：口才艺术与技巧  能言善辩速成新招</w:t>
      </w:r>
    </w:p>
    <w:p>
      <w:r>
        <w:t>作者：吕国忱编著</w:t>
      </w:r>
    </w:p>
    <w:p>
      <w:r>
        <w:t>出版社：北京：农村读物出版社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口才艺术与技巧  能言善辩速成新招 评论地址：https://www.jiaokey.com/book/detail/12231503.html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