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白帆  长篇大河小说  第1部</w:t>
      </w:r>
    </w:p>
    <w:p>
      <w:r>
        <w:rPr>
          <w:rFonts w:ascii="宋体" w:hAnsi="宋体" w:eastAsia="宋体"/>
          <w:sz w:val="24"/>
        </w:rPr>
        <w:t>石山磷口述；文昌男著；陈雪鸿，成龙哲译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白帆  长篇大河小说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石山磷口述；文昌男著；陈雪鸿，成龙哲译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本书出售、求购地址：https://www.jiaokey.com/book/detail/12231491.html</w:t>
      </w:r>
    </w:p>
    <w:p>
      <w:r>
        <w:t>更多相关图书推荐：https://www.jiaokey.com</w:t>
      </w:r>
    </w:p>
    <w:p>
      <w:r>
        <w:t>石山磷口述；文昌男著；陈雪鸿，成龙哲译 其他作品：https://www.jiaokey.com/tag/石山磷口述；文昌男著；陈雪鸿，成龙哲译.html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关键词搜索：https://www.jiaokey.com/tag/白帆  长篇大河小说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