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恩爱情侣毛衣编织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恩爱情侣毛衣编织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本书出售、求购地址：https://www.jiaokey.com/book/detail/12231432.html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关键词搜索：https://www.jiaokey.com/tag/恩爱情侣毛衣编织.html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