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书名：化学危险物品防火.防爆.防毒问答</w:t>
      </w:r>
    </w:p>
    <w:p>
      <w:r>
        <w:t>作者：鲁景军，陈军编著</w:t>
      </w:r>
    </w:p>
    <w:p>
      <w:r>
        <w:t>出版社：沈阳：辽宁科学技术出版社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化学危险物品防火.防爆.防毒问答 评论地址：https://www.jiaokey.com/book/detail/12231417.html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