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阳光如诉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阳光如诉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本书出售、求购地址：https://www.jiaokey.com/book/detail/12231409.html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乌鲁木齐:新疆人民出版社,1998.01 出版图书：https://www.jiaokey.com/tag/乌鲁木齐:新疆人民出版社,1998.01.html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