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猫头鹰的奖章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猫头鹰的奖章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本书出售、求购地址：https://www.jiaokey.com/book/detail/12231402.html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关键词搜索：https://www.jiaokey.com/tag/猫头鹰的奖章.html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