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共青团维权干部必读</w:t>
      </w:r>
    </w:p>
    <w:p>
      <w:r>
        <w:rPr>
          <w:rFonts w:ascii="宋体" w:hAnsi="宋体" w:eastAsia="宋体"/>
          <w:sz w:val="24"/>
        </w:rPr>
        <w:t>吴黔生主编；共青团中央维护青年权益办公室编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共青团维权干部必读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吴黔生主编；共青团中央维护青年权益办公室编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本书出售、求购地址：https://www.jiaokey.com/book/detail/12231362.html</w:t>
      </w:r>
    </w:p>
    <w:p>
      <w:r>
        <w:t>更多相关图书推荐：https://www.jiaokey.com</w:t>
      </w:r>
    </w:p>
    <w:p>
      <w:r>
        <w:t>吴黔生主编；共青团中央维护青年权益办公室编 其他作品：https://www.jiaokey.com/tag/吴黔生主编；共青团中央维护青年权益办公室编.html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关键词搜索：https://www.jiaokey.com/tag/共青团维权干部必读.html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