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银色的纽带  建设沈大高速公路的日日夜夜</w:t>
      </w:r>
    </w:p>
    <w:p>
      <w:r>
        <w:rPr>
          <w:rFonts w:ascii="宋体" w:hAnsi="宋体" w:eastAsia="宋体"/>
          <w:sz w:val="24"/>
        </w:rPr>
        <w:t>谢怀基主编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13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银色的纽带  建设沈大高速公路的日日夜夜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谢怀基主编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通讯(地点: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本书出售、求购地址：https://www.jiaokey.com/book/detail/12231348.html</w:t>
      </w:r>
    </w:p>
    <w:p>
      <w:r>
        <w:t>更多相关图书推荐：https://www.jiaokey.com</w:t>
      </w:r>
    </w:p>
    <w:p>
      <w:r>
        <w:t>谢怀基主编 其他作品：https://www.jiaokey.com/tag/谢怀基主编.html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关键词搜索：https://www.jiaokey.com/tag/通讯(地点: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