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白话改写帝鉴图说  古代小皇帝课本</w:t>
      </w:r>
    </w:p>
    <w:p>
      <w:r>
        <w:rPr>
          <w:rFonts w:ascii="宋体" w:hAnsi="宋体" w:eastAsia="宋体"/>
          <w:sz w:val="24"/>
        </w:rPr>
        <w:t>牛创平等改写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白话改写帝鉴图说  古代小皇帝课本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牛创平等改写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本书出售、求购地址：https://www.jiaokey.com/book/detail/12231346.html</w:t>
      </w:r>
    </w:p>
    <w:p>
      <w:r>
        <w:t>更多相关图书推荐：https://www.jiaokey.com</w:t>
      </w:r>
    </w:p>
    <w:p>
      <w:r>
        <w:t>牛创平等改写 其他作品：https://www.jiaokey.com/tag/牛创平等改写.html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关键词搜索：https://www.jiaokey.com/tag/白话改写帝鉴图说  古代小皇帝课本.html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