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爱情的野花  俄罗斯爱情歌谣选</w:t>
      </w:r>
    </w:p>
    <w:p>
      <w:r>
        <w:rPr>
          <w:rFonts w:ascii="宋体" w:hAnsi="宋体" w:eastAsia="宋体"/>
          <w:sz w:val="24"/>
        </w:rPr>
        <w:t>宋安群译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爱情的野花  俄罗斯爱情歌谣选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宋安群译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民歌(地点: 苏联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本书出售、求购地址：https://www.jiaokey.com/book/detail/12231342.html</w:t>
      </w:r>
    </w:p>
    <w:p>
      <w:r>
        <w:t>更多相关图书推荐：https://www.jiaokey.com</w:t>
      </w:r>
    </w:p>
    <w:p>
      <w:r>
        <w:t>宋安群译 其他作品：https://www.jiaokey.com/tag/宋安群译.html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关键词搜索：https://www.jiaokey.com/tag/民歌(地点: 苏联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