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渤海明珠  营口工业起飞纪实</w:t>
      </w:r>
    </w:p>
    <w:p>
      <w:r>
        <w:rPr>
          <w:rFonts w:ascii="宋体" w:hAnsi="宋体" w:eastAsia="宋体"/>
          <w:sz w:val="24"/>
        </w:rPr>
        <w:t>雁翎，王守观选编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渤海明珠  营口工业起飞纪实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雁翎，王守观选编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本书出售、求购地址：https://www.jiaokey.com/book/detail/12231242.html</w:t>
      </w:r>
    </w:p>
    <w:p>
      <w:r>
        <w:t>更多相关图书推荐：https://www.jiaokey.com</w:t>
      </w:r>
    </w:p>
    <w:p>
      <w:r>
        <w:t>雁翎，王守观选编 其他作品：https://www.jiaokey.com/tag/雁翎，王守观选编.html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关键词搜索：https://www.jiaokey.com/tag/通讯(地点: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