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青年新潮时装100例</w:t>
      </w:r>
    </w:p>
    <w:p>
      <w:r>
        <w:rPr>
          <w:rFonts w:ascii="宋体" w:hAnsi="宋体" w:eastAsia="宋体"/>
          <w:sz w:val="24"/>
        </w:rPr>
        <w:t>尹德翠，岚岚编；虹霓译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青年新潮时装100例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尹德翠，岚岚编；虹霓译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本书出售、求购地址：https://www.jiaokey.com/book/detail/12231187.html</w:t>
      </w:r>
    </w:p>
    <w:p>
      <w:r>
        <w:t>更多相关图书推荐：https://www.jiaokey.com</w:t>
      </w:r>
    </w:p>
    <w:p>
      <w:r>
        <w:t>尹德翠，岚岚编；虹霓译 其他作品：https://www.jiaokey.com/tag/尹德翠，岚岚编；虹霓译.html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关键词搜索：https://www.jiaokey.com/tag/青年新潮时装100例.html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