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书名：建筑工程估价</w:t>
      </w:r>
    </w:p>
    <w:p>
      <w:r>
        <w:t>作者：白瑛，徐崇录，吕发钦等编著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总页数：514</w:t>
      </w:r>
    </w:p>
    <w:p>
      <w:r>
        <w:t>更多请访问教客网: www.jiaokey.com</w:t>
      </w:r>
    </w:p>
    <w:p>
      <w:r>
        <w:t>建筑工程估价 评论地址：https://www.jiaokey.com/book/detail/12231183.html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